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B444" w14:textId="77777777" w:rsidR="00724C1D" w:rsidRPr="00EA2862" w:rsidRDefault="00000000" w:rsidP="00EA2862">
      <w:pPr>
        <w:pStyle w:val="Nagwek1"/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  <w:r w:rsidRPr="00EA2862">
        <w:rPr>
          <w:rFonts w:ascii="Times New Roman" w:hAnsi="Times New Roman" w:cs="Times New Roman"/>
          <w:sz w:val="32"/>
          <w:szCs w:val="32"/>
          <w:vertAlign w:val="superscript"/>
        </w:rPr>
        <w:t>OGŁOSZENIE O NABORZE UCZESTNIKÓW</w:t>
      </w:r>
    </w:p>
    <w:p w14:paraId="08A1657F" w14:textId="2507BD05" w:rsidR="009E47C3" w:rsidRDefault="00000000" w:rsidP="00EA2862">
      <w:pPr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  <w:r w:rsidRPr="00EA2862">
        <w:rPr>
          <w:rFonts w:ascii="Times New Roman" w:hAnsi="Times New Roman" w:cs="Times New Roman"/>
          <w:sz w:val="32"/>
          <w:szCs w:val="32"/>
          <w:vertAlign w:val="superscript"/>
        </w:rPr>
        <w:t>do Programu „Asystent osobisty osoby z niepełnosprawnością” – edycja 2026</w:t>
      </w:r>
    </w:p>
    <w:p w14:paraId="200902C8" w14:textId="77777777" w:rsidR="00EA2862" w:rsidRPr="00EA2862" w:rsidRDefault="00EA2862" w:rsidP="00EA2862">
      <w:pPr>
        <w:rPr>
          <w:rFonts w:ascii="Times New Roman" w:hAnsi="Times New Roman" w:cs="Times New Roman"/>
          <w:sz w:val="32"/>
          <w:szCs w:val="32"/>
          <w:vertAlign w:val="superscript"/>
        </w:rPr>
      </w:pPr>
    </w:p>
    <w:p w14:paraId="5E105BF7" w14:textId="664538D0" w:rsidR="00724C1D" w:rsidRPr="00EA2862" w:rsidRDefault="00000000" w:rsidP="00EA2862">
      <w:pPr>
        <w:pStyle w:val="Nagwek2"/>
        <w:rPr>
          <w:rFonts w:ascii="Times New Roman" w:hAnsi="Times New Roman" w:cs="Times New Roman"/>
          <w:sz w:val="32"/>
          <w:szCs w:val="32"/>
          <w:vertAlign w:val="superscript"/>
        </w:rPr>
      </w:pPr>
      <w:r w:rsidRPr="00EA2862">
        <w:rPr>
          <w:rFonts w:ascii="Times New Roman" w:hAnsi="Times New Roman" w:cs="Times New Roman"/>
          <w:sz w:val="32"/>
          <w:szCs w:val="32"/>
          <w:vertAlign w:val="superscript"/>
        </w:rPr>
        <w:t>1. Cel Programu</w:t>
      </w:r>
    </w:p>
    <w:p w14:paraId="34A4F5C9" w14:textId="77777777" w:rsidR="00724C1D" w:rsidRPr="00EA2862" w:rsidRDefault="00000000" w:rsidP="00EA2862">
      <w:pPr>
        <w:rPr>
          <w:rFonts w:ascii="Times New Roman" w:hAnsi="Times New Roman" w:cs="Times New Roman"/>
          <w:sz w:val="32"/>
          <w:szCs w:val="32"/>
          <w:vertAlign w:val="superscript"/>
        </w:rPr>
      </w:pPr>
      <w:r w:rsidRPr="00EA2862">
        <w:rPr>
          <w:rFonts w:ascii="Times New Roman" w:hAnsi="Times New Roman" w:cs="Times New Roman"/>
          <w:sz w:val="32"/>
          <w:szCs w:val="32"/>
          <w:vertAlign w:val="superscript"/>
        </w:rPr>
        <w:t>Celem Programu jest zapewnienie osobom z niepełnosprawnościami wsparcia w postaci usług asystencji osobistej, ułatwiających codzienne funkcjonowanie, zwiększających niezależność oraz możliwość aktywnego uczestnictwa w życiu społecznym.</w:t>
      </w:r>
    </w:p>
    <w:p w14:paraId="3775FECE" w14:textId="32BF7C20" w:rsidR="00724C1D" w:rsidRPr="00EA2862" w:rsidRDefault="00000000" w:rsidP="00EA2862">
      <w:pPr>
        <w:pStyle w:val="Nagwek2"/>
        <w:rPr>
          <w:rFonts w:ascii="Times New Roman" w:hAnsi="Times New Roman" w:cs="Times New Roman"/>
          <w:sz w:val="32"/>
          <w:szCs w:val="32"/>
          <w:vertAlign w:val="superscript"/>
        </w:rPr>
      </w:pPr>
      <w:r w:rsidRPr="00EA2862">
        <w:rPr>
          <w:rFonts w:ascii="Times New Roman" w:hAnsi="Times New Roman" w:cs="Times New Roman"/>
          <w:sz w:val="32"/>
          <w:szCs w:val="32"/>
          <w:vertAlign w:val="superscript"/>
        </w:rPr>
        <w:t>2. Kto może zostać uczestnikiem Programu?</w:t>
      </w:r>
    </w:p>
    <w:p w14:paraId="6CE0DCA3" w14:textId="34EB20DD" w:rsidR="009E47C3" w:rsidRPr="00EA2862" w:rsidRDefault="00000000" w:rsidP="00EA2862">
      <w:pPr>
        <w:rPr>
          <w:rFonts w:ascii="Times New Roman" w:hAnsi="Times New Roman" w:cs="Times New Roman"/>
          <w:sz w:val="32"/>
          <w:szCs w:val="32"/>
          <w:vertAlign w:val="superscript"/>
        </w:rPr>
      </w:pPr>
      <w:r w:rsidRPr="00EA2862">
        <w:rPr>
          <w:rFonts w:ascii="Times New Roman" w:hAnsi="Times New Roman" w:cs="Times New Roman"/>
          <w:sz w:val="32"/>
          <w:szCs w:val="32"/>
          <w:vertAlign w:val="superscript"/>
        </w:rPr>
        <w:t>Udział w Programie mogą wziąć osoby z niepełnosprawnościami, spełniające warunki określone w Programie AOON – edycja 2026. Usługi asystencji przyznawane są na</w:t>
      </w:r>
      <w:r w:rsidR="00B2211A" w:rsidRPr="00EA2862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Pr="00EA2862">
        <w:rPr>
          <w:rFonts w:ascii="Times New Roman" w:hAnsi="Times New Roman" w:cs="Times New Roman"/>
          <w:sz w:val="32"/>
          <w:szCs w:val="32"/>
          <w:vertAlign w:val="superscript"/>
        </w:rPr>
        <w:t>podstawie Karty zgłoszenia (załącznik nr 7 do Programu) oraz oceny indywidualnej sytuacji uczestnika, która obejmuje:</w:t>
      </w:r>
      <w:r w:rsidRPr="00EA2862">
        <w:rPr>
          <w:rFonts w:ascii="Times New Roman" w:hAnsi="Times New Roman" w:cs="Times New Roman"/>
          <w:sz w:val="32"/>
          <w:szCs w:val="32"/>
          <w:vertAlign w:val="superscript"/>
        </w:rPr>
        <w:br/>
        <w:t>- potrzeby osoby z niepełnosprawnością wymagającej wsparcia asystenta,</w:t>
      </w:r>
      <w:r w:rsidRPr="00EA2862">
        <w:rPr>
          <w:rFonts w:ascii="Times New Roman" w:hAnsi="Times New Roman" w:cs="Times New Roman"/>
          <w:sz w:val="32"/>
          <w:szCs w:val="32"/>
          <w:vertAlign w:val="superscript"/>
        </w:rPr>
        <w:br/>
        <w:t>- poziom samodzielności,</w:t>
      </w:r>
      <w:r w:rsidRPr="00EA2862">
        <w:rPr>
          <w:rFonts w:ascii="Times New Roman" w:hAnsi="Times New Roman" w:cs="Times New Roman"/>
          <w:sz w:val="32"/>
          <w:szCs w:val="32"/>
          <w:vertAlign w:val="superscript"/>
        </w:rPr>
        <w:br/>
        <w:t>- możliwości uzyskania pomocy od innych osób.</w:t>
      </w:r>
    </w:p>
    <w:p w14:paraId="20387365" w14:textId="46635C83" w:rsidR="00724C1D" w:rsidRPr="00EA2862" w:rsidRDefault="00000000" w:rsidP="00EA2862">
      <w:pPr>
        <w:pStyle w:val="Nagwek2"/>
        <w:rPr>
          <w:rFonts w:ascii="Times New Roman" w:hAnsi="Times New Roman" w:cs="Times New Roman"/>
          <w:sz w:val="32"/>
          <w:szCs w:val="32"/>
          <w:vertAlign w:val="superscript"/>
        </w:rPr>
      </w:pPr>
      <w:r w:rsidRPr="00EA2862">
        <w:rPr>
          <w:rFonts w:ascii="Times New Roman" w:hAnsi="Times New Roman" w:cs="Times New Roman"/>
          <w:sz w:val="32"/>
          <w:szCs w:val="32"/>
          <w:vertAlign w:val="superscript"/>
        </w:rPr>
        <w:t>3. Kryteria pierwszeństwa</w:t>
      </w:r>
    </w:p>
    <w:p w14:paraId="26BCE823" w14:textId="3B589308" w:rsidR="009E47C3" w:rsidRPr="00EA2862" w:rsidRDefault="00000000" w:rsidP="00EA2862">
      <w:pPr>
        <w:rPr>
          <w:rFonts w:ascii="Times New Roman" w:hAnsi="Times New Roman" w:cs="Times New Roman"/>
          <w:sz w:val="32"/>
          <w:szCs w:val="32"/>
          <w:vertAlign w:val="superscript"/>
        </w:rPr>
      </w:pPr>
      <w:r w:rsidRPr="00EA2862">
        <w:rPr>
          <w:rFonts w:ascii="Times New Roman" w:hAnsi="Times New Roman" w:cs="Times New Roman"/>
          <w:sz w:val="32"/>
          <w:szCs w:val="32"/>
          <w:vertAlign w:val="superscript"/>
        </w:rPr>
        <w:t>W pierwszej kolejności usługi asystencji przyznawane są dla:</w:t>
      </w:r>
      <w:r w:rsidRPr="00EA2862">
        <w:rPr>
          <w:rFonts w:ascii="Times New Roman" w:hAnsi="Times New Roman" w:cs="Times New Roman"/>
          <w:sz w:val="32"/>
          <w:szCs w:val="32"/>
          <w:vertAlign w:val="superscript"/>
        </w:rPr>
        <w:br/>
        <w:t>1) osób z niepełnosprawnościami samotnie zamieszkujących i gospodarujących, które nie korzystają ze wsparcia innych osób,</w:t>
      </w:r>
      <w:r w:rsidRPr="00EA2862">
        <w:rPr>
          <w:rFonts w:ascii="Times New Roman" w:hAnsi="Times New Roman" w:cs="Times New Roman"/>
          <w:sz w:val="32"/>
          <w:szCs w:val="32"/>
          <w:vertAlign w:val="superscript"/>
        </w:rPr>
        <w:br/>
        <w:t>2) osób z niepełnosprawnościami wspólnie zamieszkujących i gospodarujących, spełniających warunki Programu i niemających możliwości wzajemnego wsparcia, ani wsparcia innych osób,</w:t>
      </w:r>
      <w:r w:rsidRPr="00EA2862">
        <w:rPr>
          <w:rFonts w:ascii="Times New Roman" w:hAnsi="Times New Roman" w:cs="Times New Roman"/>
          <w:sz w:val="32"/>
          <w:szCs w:val="32"/>
          <w:vertAlign w:val="superscript"/>
        </w:rPr>
        <w:br/>
        <w:t>3) dzieci i osób z niepełnosprawnościami przebywających w rodzinnej pieczy zastępczej,</w:t>
      </w:r>
      <w:r w:rsidRPr="00EA2862">
        <w:rPr>
          <w:rFonts w:ascii="Times New Roman" w:hAnsi="Times New Roman" w:cs="Times New Roman"/>
          <w:sz w:val="32"/>
          <w:szCs w:val="32"/>
          <w:vertAlign w:val="superscript"/>
        </w:rPr>
        <w:br/>
        <w:t>4) dzieci i osób z niepełnosprawnościami przebywających w placówkach opiekuńczo-wychowawczych typu rodzinnego.</w:t>
      </w:r>
    </w:p>
    <w:p w14:paraId="5E2455A9" w14:textId="097D4B42" w:rsidR="00724C1D" w:rsidRPr="00EA2862" w:rsidRDefault="00000000" w:rsidP="00EA2862">
      <w:pPr>
        <w:pStyle w:val="Nagwek2"/>
        <w:rPr>
          <w:rFonts w:ascii="Times New Roman" w:hAnsi="Times New Roman" w:cs="Times New Roman"/>
          <w:sz w:val="32"/>
          <w:szCs w:val="32"/>
          <w:vertAlign w:val="superscript"/>
        </w:rPr>
      </w:pPr>
      <w:r w:rsidRPr="00EA2862">
        <w:rPr>
          <w:rFonts w:ascii="Times New Roman" w:hAnsi="Times New Roman" w:cs="Times New Roman"/>
          <w:sz w:val="32"/>
          <w:szCs w:val="32"/>
          <w:vertAlign w:val="superscript"/>
        </w:rPr>
        <w:t>4. Termin i sposób zgłoszeń</w:t>
      </w:r>
    </w:p>
    <w:p w14:paraId="17E23027" w14:textId="587187EC" w:rsidR="009E47C3" w:rsidRPr="00EA2862" w:rsidRDefault="00000000" w:rsidP="00EA2862">
      <w:pPr>
        <w:rPr>
          <w:rFonts w:ascii="Times New Roman" w:hAnsi="Times New Roman" w:cs="Times New Roman"/>
          <w:sz w:val="32"/>
          <w:szCs w:val="32"/>
          <w:vertAlign w:val="superscript"/>
        </w:rPr>
      </w:pPr>
      <w:r w:rsidRPr="00EA2862">
        <w:rPr>
          <w:rFonts w:ascii="Times New Roman" w:hAnsi="Times New Roman" w:cs="Times New Roman"/>
          <w:sz w:val="32"/>
          <w:szCs w:val="32"/>
          <w:vertAlign w:val="superscript"/>
        </w:rPr>
        <w:t>Zgłoszenia należy składać na Karcie zgłoszenia (załącznik nr 7 do Programu AOON – edycja 2026). Wypełnione dokumenty można złożyć:</w:t>
      </w:r>
      <w:r w:rsidRPr="00EA2862">
        <w:rPr>
          <w:rFonts w:ascii="Times New Roman" w:hAnsi="Times New Roman" w:cs="Times New Roman"/>
          <w:sz w:val="32"/>
          <w:szCs w:val="32"/>
          <w:vertAlign w:val="superscript"/>
        </w:rPr>
        <w:br/>
        <w:t>- osobiście w siedzi</w:t>
      </w:r>
      <w:r w:rsidR="00A5793B" w:rsidRPr="00EA2862">
        <w:rPr>
          <w:rFonts w:ascii="Times New Roman" w:hAnsi="Times New Roman" w:cs="Times New Roman"/>
          <w:sz w:val="32"/>
          <w:szCs w:val="32"/>
          <w:vertAlign w:val="superscript"/>
        </w:rPr>
        <w:t xml:space="preserve">bie Gminnego Ośrodka Pomocy Społecznej w Chodowie </w:t>
      </w:r>
    </w:p>
    <w:p w14:paraId="3F8E9A7C" w14:textId="2BDF7D6F" w:rsidR="009E47C3" w:rsidRPr="00EA2862" w:rsidRDefault="00000000" w:rsidP="00EA2862">
      <w:pPr>
        <w:rPr>
          <w:rFonts w:ascii="Times New Roman" w:hAnsi="Times New Roman" w:cs="Times New Roman"/>
          <w:b/>
          <w:bCs/>
          <w:sz w:val="32"/>
          <w:szCs w:val="32"/>
          <w:vertAlign w:val="superscript"/>
        </w:rPr>
      </w:pPr>
      <w:r w:rsidRPr="00EA2862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lastRenderedPageBreak/>
        <w:t xml:space="preserve">Termin składania zgłoszeń: od </w:t>
      </w:r>
      <w:r w:rsidR="009E47C3" w:rsidRPr="00EA2862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25.02.2026 r. do 05.03.2026 r</w:t>
      </w:r>
    </w:p>
    <w:p w14:paraId="2B32AC7A" w14:textId="5B5DFBB8" w:rsidR="00724C1D" w:rsidRPr="00EA2862" w:rsidRDefault="00ED0C06" w:rsidP="00EA2862">
      <w:pPr>
        <w:pStyle w:val="Nagwek2"/>
        <w:rPr>
          <w:rFonts w:ascii="Times New Roman" w:hAnsi="Times New Roman" w:cs="Times New Roman"/>
          <w:sz w:val="32"/>
          <w:szCs w:val="32"/>
          <w:vertAlign w:val="superscript"/>
        </w:rPr>
      </w:pPr>
      <w:r w:rsidRPr="00EA2862">
        <w:rPr>
          <w:rFonts w:ascii="Times New Roman" w:hAnsi="Times New Roman" w:cs="Times New Roman"/>
          <w:sz w:val="32"/>
          <w:szCs w:val="32"/>
          <w:vertAlign w:val="superscript"/>
        </w:rPr>
        <w:t>7. Dodatkowe informacje</w:t>
      </w:r>
    </w:p>
    <w:p w14:paraId="788EBEC9" w14:textId="77777777" w:rsidR="00EA2862" w:rsidRDefault="00000000" w:rsidP="00EA2862">
      <w:pPr>
        <w:rPr>
          <w:rFonts w:ascii="Times New Roman" w:hAnsi="Times New Roman" w:cs="Times New Roman"/>
          <w:b/>
          <w:bCs/>
          <w:sz w:val="32"/>
          <w:szCs w:val="32"/>
          <w:vertAlign w:val="superscript"/>
        </w:rPr>
      </w:pPr>
      <w:r w:rsidRPr="00EA2862">
        <w:rPr>
          <w:rFonts w:ascii="Times New Roman" w:hAnsi="Times New Roman" w:cs="Times New Roman"/>
          <w:sz w:val="32"/>
          <w:szCs w:val="32"/>
          <w:vertAlign w:val="superscript"/>
        </w:rPr>
        <w:t>Szczegółowe informacje na temat Programu „Asystent osobisty osoby z niepełnosprawnością” – edycja 2026 dostępne są na stronie Ministerstwa Rodziny, Pracy i Polityki Społecznej oraz u realizatora Programu.</w:t>
      </w:r>
      <w:r w:rsidRPr="00EA2862">
        <w:rPr>
          <w:rFonts w:ascii="Times New Roman" w:hAnsi="Times New Roman" w:cs="Times New Roman"/>
          <w:sz w:val="32"/>
          <w:szCs w:val="32"/>
          <w:vertAlign w:val="superscript"/>
        </w:rPr>
        <w:br/>
      </w:r>
    </w:p>
    <w:p w14:paraId="2C8D329F" w14:textId="7B1F3DB2" w:rsidR="00A5793B" w:rsidRPr="00EA2862" w:rsidRDefault="00A5793B" w:rsidP="00EA2862">
      <w:pPr>
        <w:rPr>
          <w:rFonts w:ascii="Times New Roman" w:hAnsi="Times New Roman" w:cs="Times New Roman"/>
          <w:b/>
          <w:bCs/>
          <w:sz w:val="32"/>
          <w:szCs w:val="32"/>
          <w:vertAlign w:val="superscript"/>
        </w:rPr>
      </w:pPr>
      <w:r w:rsidRPr="00EA2862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Masz pytania? Skontaktuj się z koordynatorem Programu:</w:t>
      </w:r>
      <w:r w:rsidRPr="00EA2862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br/>
      </w:r>
      <w:r w:rsidRPr="00EA2862">
        <w:rPr>
          <w:rFonts w:ascii="Segoe UI Emoji" w:hAnsi="Segoe UI Emoji" w:cs="Segoe UI Emoji"/>
          <w:b/>
          <w:bCs/>
          <w:sz w:val="32"/>
          <w:szCs w:val="32"/>
          <w:vertAlign w:val="superscript"/>
        </w:rPr>
        <w:t>📞</w:t>
      </w:r>
      <w:r w:rsidRPr="00EA2862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 xml:space="preserve"> Telefon: 63 2616781</w:t>
      </w:r>
      <w:r w:rsidRPr="00EA2862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br/>
      </w:r>
      <w:r w:rsidRPr="00EA2862">
        <w:rPr>
          <w:rFonts w:ascii="Segoe UI Emoji" w:hAnsi="Segoe UI Emoji" w:cs="Segoe UI Emoji"/>
          <w:b/>
          <w:bCs/>
          <w:sz w:val="32"/>
          <w:szCs w:val="32"/>
          <w:vertAlign w:val="superscript"/>
        </w:rPr>
        <w:t>✉️</w:t>
      </w:r>
      <w:r w:rsidRPr="00EA2862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 xml:space="preserve"> E-mail: ks@chodow.pl</w:t>
      </w:r>
    </w:p>
    <w:p w14:paraId="33E75E07" w14:textId="3FDBD31B" w:rsidR="009E47C3" w:rsidRPr="00EA2862" w:rsidRDefault="009E47C3" w:rsidP="00EA2862">
      <w:pPr>
        <w:rPr>
          <w:rFonts w:ascii="Times New Roman" w:hAnsi="Times New Roman" w:cs="Times New Roman"/>
          <w:sz w:val="32"/>
          <w:szCs w:val="32"/>
          <w:vertAlign w:val="superscript"/>
        </w:rPr>
      </w:pPr>
    </w:p>
    <w:p w14:paraId="295613E0" w14:textId="77777777" w:rsidR="009E47C3" w:rsidRPr="00EA2862" w:rsidRDefault="009E47C3" w:rsidP="00EA2862">
      <w:pPr>
        <w:rPr>
          <w:sz w:val="32"/>
          <w:szCs w:val="32"/>
          <w:vertAlign w:val="superscript"/>
        </w:rPr>
      </w:pPr>
    </w:p>
    <w:p w14:paraId="46F92F6D" w14:textId="6EE92BCC" w:rsidR="00B2211A" w:rsidRPr="00B2211A" w:rsidRDefault="00B2211A" w:rsidP="009E47C3">
      <w:pPr>
        <w:rPr>
          <w:b/>
          <w:bCs/>
          <w:color w:val="EE0000"/>
        </w:rPr>
      </w:pPr>
      <w:r w:rsidRPr="00B2211A">
        <w:rPr>
          <w:b/>
          <w:bCs/>
          <w:color w:val="EE0000"/>
        </w:rPr>
        <w:br/>
      </w:r>
    </w:p>
    <w:p w14:paraId="1ADD822E" w14:textId="77777777" w:rsidR="009E47C3" w:rsidRDefault="009E47C3" w:rsidP="00B2211A">
      <w:pPr>
        <w:rPr>
          <w:b/>
          <w:bCs/>
        </w:rPr>
      </w:pPr>
    </w:p>
    <w:p w14:paraId="7C36841C" w14:textId="77777777" w:rsidR="009E47C3" w:rsidRDefault="009E47C3" w:rsidP="00B2211A">
      <w:pPr>
        <w:rPr>
          <w:b/>
          <w:bCs/>
        </w:rPr>
      </w:pPr>
    </w:p>
    <w:p w14:paraId="3FA926F7" w14:textId="77777777" w:rsidR="009E47C3" w:rsidRDefault="009E47C3" w:rsidP="00B2211A">
      <w:pPr>
        <w:rPr>
          <w:b/>
          <w:bCs/>
        </w:rPr>
      </w:pPr>
    </w:p>
    <w:p w14:paraId="19527891" w14:textId="77777777" w:rsidR="009E47C3" w:rsidRDefault="009E47C3" w:rsidP="00B2211A">
      <w:pPr>
        <w:rPr>
          <w:b/>
          <w:bCs/>
        </w:rPr>
      </w:pPr>
    </w:p>
    <w:p w14:paraId="632C0AB4" w14:textId="77777777" w:rsidR="009E47C3" w:rsidRDefault="009E47C3" w:rsidP="00B2211A">
      <w:pPr>
        <w:rPr>
          <w:b/>
          <w:bCs/>
        </w:rPr>
      </w:pPr>
    </w:p>
    <w:p w14:paraId="3BB22921" w14:textId="77777777" w:rsidR="009E47C3" w:rsidRDefault="009E47C3" w:rsidP="00B2211A">
      <w:pPr>
        <w:rPr>
          <w:b/>
          <w:bCs/>
        </w:rPr>
      </w:pPr>
    </w:p>
    <w:p w14:paraId="3BC4915A" w14:textId="77777777" w:rsidR="009E47C3" w:rsidRDefault="009E47C3" w:rsidP="00B2211A">
      <w:pPr>
        <w:rPr>
          <w:b/>
          <w:bCs/>
        </w:rPr>
      </w:pPr>
    </w:p>
    <w:p w14:paraId="15CB7F1D" w14:textId="77777777" w:rsidR="009E47C3" w:rsidRDefault="009E47C3" w:rsidP="00B2211A">
      <w:pPr>
        <w:rPr>
          <w:b/>
          <w:bCs/>
        </w:rPr>
      </w:pPr>
    </w:p>
    <w:p w14:paraId="4DEDBF59" w14:textId="77777777" w:rsidR="009E47C3" w:rsidRDefault="009E47C3" w:rsidP="00B2211A">
      <w:pPr>
        <w:rPr>
          <w:b/>
          <w:bCs/>
        </w:rPr>
      </w:pPr>
    </w:p>
    <w:p w14:paraId="1013DD37" w14:textId="77777777" w:rsidR="009E47C3" w:rsidRDefault="009E47C3" w:rsidP="00B2211A">
      <w:pPr>
        <w:rPr>
          <w:b/>
          <w:bCs/>
        </w:rPr>
      </w:pPr>
    </w:p>
    <w:p w14:paraId="3B4AC185" w14:textId="77777777" w:rsidR="00A5793B" w:rsidRDefault="00A5793B" w:rsidP="00B2211A">
      <w:pPr>
        <w:rPr>
          <w:b/>
          <w:bCs/>
        </w:rPr>
      </w:pPr>
    </w:p>
    <w:p w14:paraId="42705D2B" w14:textId="77777777" w:rsidR="00B2211A" w:rsidRDefault="00B2211A"/>
    <w:sectPr w:rsidR="00B221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E140BB"/>
    <w:multiLevelType w:val="multilevel"/>
    <w:tmpl w:val="25C8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0A4CA7"/>
    <w:multiLevelType w:val="multilevel"/>
    <w:tmpl w:val="B318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7F68BB"/>
    <w:multiLevelType w:val="multilevel"/>
    <w:tmpl w:val="3C6E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76395C"/>
    <w:multiLevelType w:val="multilevel"/>
    <w:tmpl w:val="93AC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342E56"/>
    <w:multiLevelType w:val="multilevel"/>
    <w:tmpl w:val="90C4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9D491B"/>
    <w:multiLevelType w:val="multilevel"/>
    <w:tmpl w:val="C232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237388">
    <w:abstractNumId w:val="8"/>
  </w:num>
  <w:num w:numId="2" w16cid:durableId="1335034054">
    <w:abstractNumId w:val="6"/>
  </w:num>
  <w:num w:numId="3" w16cid:durableId="398745813">
    <w:abstractNumId w:val="5"/>
  </w:num>
  <w:num w:numId="4" w16cid:durableId="890270171">
    <w:abstractNumId w:val="4"/>
  </w:num>
  <w:num w:numId="5" w16cid:durableId="350764227">
    <w:abstractNumId w:val="7"/>
  </w:num>
  <w:num w:numId="6" w16cid:durableId="968516030">
    <w:abstractNumId w:val="3"/>
  </w:num>
  <w:num w:numId="7" w16cid:durableId="2057118375">
    <w:abstractNumId w:val="2"/>
  </w:num>
  <w:num w:numId="8" w16cid:durableId="658189037">
    <w:abstractNumId w:val="1"/>
  </w:num>
  <w:num w:numId="9" w16cid:durableId="301471112">
    <w:abstractNumId w:val="0"/>
  </w:num>
  <w:num w:numId="10" w16cid:durableId="1694648621">
    <w:abstractNumId w:val="12"/>
  </w:num>
  <w:num w:numId="11" w16cid:durableId="899557368">
    <w:abstractNumId w:val="9"/>
  </w:num>
  <w:num w:numId="12" w16cid:durableId="2138445240">
    <w:abstractNumId w:val="11"/>
  </w:num>
  <w:num w:numId="13" w16cid:durableId="1647277514">
    <w:abstractNumId w:val="13"/>
  </w:num>
  <w:num w:numId="14" w16cid:durableId="1915890506">
    <w:abstractNumId w:val="10"/>
  </w:num>
  <w:num w:numId="15" w16cid:durableId="2117005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0755"/>
    <w:rsid w:val="0029639D"/>
    <w:rsid w:val="00326F90"/>
    <w:rsid w:val="006A4C6F"/>
    <w:rsid w:val="00724C1D"/>
    <w:rsid w:val="008F1771"/>
    <w:rsid w:val="009E47C3"/>
    <w:rsid w:val="00A5793B"/>
    <w:rsid w:val="00AA1D8D"/>
    <w:rsid w:val="00B2211A"/>
    <w:rsid w:val="00B47730"/>
    <w:rsid w:val="00C34D91"/>
    <w:rsid w:val="00CB0664"/>
    <w:rsid w:val="00EA2862"/>
    <w:rsid w:val="00ED0C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06216"/>
  <w14:defaultImageDpi w14:val="300"/>
  <w15:docId w15:val="{2424DAEE-ACEC-4C91-8287-32B5A94B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Jaźwińska</dc:creator>
  <cp:keywords/>
  <dc:description>generated by python-docx</dc:description>
  <cp:lastModifiedBy>Arleta Marciniak</cp:lastModifiedBy>
  <cp:revision>3</cp:revision>
  <cp:lastPrinted>2026-02-24T12:16:00Z</cp:lastPrinted>
  <dcterms:created xsi:type="dcterms:W3CDTF">2026-02-24T11:48:00Z</dcterms:created>
  <dcterms:modified xsi:type="dcterms:W3CDTF">2026-02-24T12:21:00Z</dcterms:modified>
  <cp:category/>
</cp:coreProperties>
</file>